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September 26,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The Travel Mom Inc., Los Angeles, CA.</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California,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The Travel Mom, accessible from </w:t>
      </w:r>
      <w:hyperlink r:id="rId9">
        <w:r>
          <w:rPr>
            <w:rStyle w:val="Hyperlink"/>
          </w:rPr>
          <w:t>thetravelmom.com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emily@thetravelmom.com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thetravelmom.com" TargetMode="External"/><Relationship Id="rId10" Type="http://schemas.openxmlformats.org/officeDocument/2006/relationships/hyperlink" Target="https://www.freeprivacypolicy.com/blog/sample-privacy-policy-template/#Use_Of_Cooki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